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初中课堂有效教学模式</w:t>
      </w:r>
    </w:p>
    <w:p>
      <w:r>
        <w:rPr>
          <w:rFonts w:ascii="宋体" w:hAnsi="宋体" w:eastAsia="宋体"/>
          <w:sz w:val="24"/>
        </w:rPr>
        <w:t>王海燕，卢慕稚主编；夏胜先，郑宏生副主编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初中课堂有效教学模式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王海燕，卢慕稚主编；夏胜先，郑宏生副主编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本书出售、求购地址：https://www.jiaokey.com/book/detail/13804355.html</w:t>
      </w:r>
    </w:p>
    <w:p>
      <w:r>
        <w:t>更多相关图书推荐：https://www.jiaokey.com</w:t>
      </w:r>
    </w:p>
    <w:p>
      <w:r>
        <w:t>王海燕，卢慕稚主编；夏胜先，郑宏生副主编 其他作品：https://www.jiaokey.com/tag/王海燕，卢慕稚主编；夏胜先，郑宏生副主编.html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关键词搜索：https://www.jiaokey.com/tag/初中课堂有效教学模式.html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