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中华民国专题史  第15卷  台湾光复研究</w:t>
      </w:r>
    </w:p>
    <w:p>
      <w:r>
        <w:rPr>
          <w:rFonts w:ascii="宋体" w:hAnsi="宋体" w:eastAsia="宋体"/>
          <w:sz w:val="24"/>
        </w:rPr>
        <w:t>张宪文，张玉法主编；陈立文，钟淑敏，欧素瑛等著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中华民国专题史  第15卷  台湾光复研究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张宪文，张玉法主编；陈立文，钟淑敏，欧素瑛等著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本书出售、求购地址：https://www.jiaokey.com/book/detail/13804354.html</w:t>
      </w:r>
    </w:p>
    <w:p>
      <w:r>
        <w:t>更多相关图书推荐：https://www.jiaokey.com</w:t>
      </w:r>
    </w:p>
    <w:p>
      <w:r>
        <w:t>张宪文，张玉法主编；陈立文，钟淑敏，欧素瑛等著 其他作品：https://www.jiaokey.com/tag/张宪文，张玉法主编；陈立文，钟淑敏，欧素瑛等著.html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关键词搜索：https://www.jiaokey.com/tag/中华民国专题史  第15卷  台湾光复研究.html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