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新理念化学教学技能训练  第2版  New Idwas on Teaching Skills Drill of Chemistry  2nd edition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新理念化学教学技能训练  第2版  New Idwas on Teaching Skills Drill of Chemistry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本书出售、求购地址：https://www.jiaokey.com/book/detail/13804342.html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关键词搜索：https://www.jiaokey.com/tag/新理念化学教学技能训练  第2版  New Idwas on Teaching Skills Drill of Chemistry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