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书名：大学生运动与健康</w:t>
      </w:r>
    </w:p>
    <w:p>
      <w:r>
        <w:t>作者：高嵩，张建军主编</w:t>
      </w:r>
    </w:p>
    <w:p>
      <w:r>
        <w:t>出版社：广州：世界图书广东出版公司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大学生运动与健康 评论地址：https://www.jiaokey.com/book/detail/13804338.html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