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中华民国专题史  第5卷  国民政府执政与对美关系</w:t>
      </w:r>
    </w:p>
    <w:p>
      <w:r>
        <w:rPr>
          <w:rFonts w:ascii="宋体" w:hAnsi="宋体" w:eastAsia="宋体"/>
          <w:sz w:val="24"/>
        </w:rPr>
        <w:t>张宪文，张玉法主编；刘维开，陈红民，吴翎君等著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中华民国专题史  第5卷  国民政府执政与对美关系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张宪文，张玉法主编；刘维开，陈红民，吴翎君等著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本书出售、求购地址：https://www.jiaokey.com/book/detail/13804337.html</w:t>
      </w:r>
    </w:p>
    <w:p>
      <w:r>
        <w:t>更多相关图书推荐：https://www.jiaokey.com</w:t>
      </w:r>
    </w:p>
    <w:p>
      <w:r>
        <w:t>张宪文，张玉法主编；刘维开，陈红民，吴翎君等著 其他作品：https://www.jiaokey.com/tag/张宪文，张玉法主编；刘维开，陈红民，吴翎君等著.html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关键词搜索：https://www.jiaokey.com/tag/中华民国专题史  第5卷  国民政府执政与对美关系.html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