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中华民国专题史  第16卷  国共内战</w:t>
      </w:r>
    </w:p>
    <w:p>
      <w:r>
        <w:rPr>
          <w:rFonts w:ascii="宋体" w:hAnsi="宋体" w:eastAsia="宋体"/>
          <w:sz w:val="24"/>
        </w:rPr>
        <w:t>张宪文，张玉法主编；林桶法，田玄，陈英杰等著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中华民国专题史  第16卷  国共内战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张宪文，张玉法主编；林桶法，田玄，陈英杰等著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本书出售、求购地址：https://www.jiaokey.com/book/detail/13804335.html</w:t>
      </w:r>
    </w:p>
    <w:p>
      <w:r>
        <w:t>更多相关图书推荐：https://www.jiaokey.com</w:t>
      </w:r>
    </w:p>
    <w:p>
      <w:r>
        <w:t>张宪文，张玉法主编；林桶法，田玄，陈英杰等著 其他作品：https://www.jiaokey.com/tag/张宪文，张玉法主编；林桶法，田玄，陈英杰等著.html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关键词搜索：https://www.jiaokey.com/tag/中华民国专题史  第16卷  国共内战.html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