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琴心慧珠  从二胡到生活的智慧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琴心慧珠  从二胡到生活的智慧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本书出售、求购地址：https://www.jiaokey.com/book/detail/13804324.html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关键词搜索：https://www.jiaokey.com/tag/琴心慧珠  从二胡到生活的智慧.html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