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书名：苏中七战七捷</w:t>
      </w:r>
    </w:p>
    <w:p>
      <w:r>
        <w:t>作者：陆林华改编；倪春培绘画</w:t>
      </w:r>
    </w:p>
    <w:p>
      <w:r>
        <w:t>出版社：北京:解放军出版社,2015.01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苏中七战七捷 评论地址：https://www.jiaokey.com/book/detail/13804318.html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