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我国城镇老年人体育消费与医疗费用支出的变化规律研究</w:t>
      </w:r>
    </w:p>
    <w:p>
      <w:r>
        <w:rPr>
          <w:rFonts w:ascii="宋体" w:hAnsi="宋体" w:eastAsia="宋体"/>
          <w:sz w:val="24"/>
        </w:rPr>
        <w:t>杨光主编；白翠瑾，梁思雨副主编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我国城镇老年人体育消费与医疗费用支出的变化规律研究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杨光主编；白翠瑾，梁思雨副主编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本书出售、求购地址：https://www.jiaokey.com/book/detail/13804289.html</w:t>
      </w:r>
    </w:p>
    <w:p>
      <w:r>
        <w:t>更多相关图书推荐：https://www.jiaokey.com</w:t>
      </w:r>
    </w:p>
    <w:p>
      <w:r>
        <w:t>杨光主编；白翠瑾，梁思雨副主编 其他作品：https://www.jiaokey.com/tag/杨光主编；白翠瑾，梁思雨副主编.html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关键词搜索：https://www.jiaokey.com/tag/我国城镇老年人体育消费与医疗费用支出的变化规律研究.html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