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书名：实用新闻采访教程</w:t>
      </w:r>
    </w:p>
    <w:p>
      <w:r>
        <w:t>作者：江作苏主编；成晓丽，李理副主编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实用新闻采访教程 评论地址：https://www.jiaokey.com/book/detail/13804279.html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