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数码单反摄影从入门到精通  镜头篇</w:t>
      </w:r>
    </w:p>
    <w:p>
      <w:r>
        <w:rPr>
          <w:rFonts w:ascii="宋体" w:hAnsi="宋体" w:eastAsia="宋体"/>
          <w:sz w:val="24"/>
        </w:rPr>
        <w:t>（日）田中希美男著；牛冰心，陈兵译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数码单反摄影从入门到精通  镜头篇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（日）田中希美男著；牛冰心，陈兵译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本书出售、求购地址：https://www.jiaokey.com/book/detail/13804277.html</w:t>
      </w:r>
    </w:p>
    <w:p>
      <w:r>
        <w:t>更多相关图书推荐：https://www.jiaokey.com</w:t>
      </w:r>
    </w:p>
    <w:p>
      <w:r>
        <w:t>（日）田中希美男著；牛冰心，陈兵译 其他作品：https://www.jiaokey.com/tag/（日）田中希美男著；牛冰心，陈兵译.html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关键词搜索：https://www.jiaokey.com/tag/数码单反摄影从入门到精通  镜头篇.html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