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扬州学派教育叙事  以汪中汪喜孙父子为例</w:t>
      </w:r>
    </w:p>
    <w:p>
      <w:r>
        <w:rPr>
          <w:rFonts w:ascii="宋体" w:hAnsi="宋体" w:eastAsia="宋体"/>
          <w:sz w:val="24"/>
        </w:rPr>
        <w:t>孙显军著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扬州学派教育叙事  以汪中汪喜孙父子为例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孙显军著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本书出售、求购地址：https://www.jiaokey.com/book/detail/13804267.html</w:t>
      </w:r>
    </w:p>
    <w:p>
      <w:r>
        <w:t>更多相关图书推荐：https://www.jiaokey.com</w:t>
      </w:r>
    </w:p>
    <w:p>
      <w:r>
        <w:t>孙显军著 其他作品：https://www.jiaokey.com/tag/孙显军著.html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关键词搜索：https://www.jiaokey.com/tag/扬州学派教育叙事  以汪中汪喜孙父子为例.html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