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如何帮助幼儿教师学会观察了解儿童  以数学学习为例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如何帮助幼儿教师学会观察了解儿童  以数学学习为例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本书出售、求购地址：https://www.jiaokey.com/book/detail/13804263.html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关键词搜索：https://www.jiaokey.com/tag/如何帮助幼儿教师学会观察了解儿童  以数学学习为例.html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