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30天学会钢琴弹奏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30天学会钢琴弹奏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本书出售、求购地址：https://www.jiaokey.com/book/detail/13804208.html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关键词搜索：https://www.jiaokey.com/tag/30天学会钢琴弹奏.html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