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30天学会电子琴弹奏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30天学会电子琴弹奏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本书出售、求购地址：https://www.jiaokey.com/book/detail/13804207.html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关键词搜索：https://www.jiaokey.com/tag/30天学会电子琴弹奏.html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