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博弈论视角的认知无线电网络</w:t>
      </w:r>
    </w:p>
    <w:p>
      <w:r>
        <w:rPr>
          <w:rFonts w:ascii="宋体" w:hAnsi="宋体" w:eastAsia="宋体"/>
          <w:sz w:val="24"/>
        </w:rPr>
        <w:t>曾碧卿，邓会敏，张翅著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博弈论视角的认知无线电网络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曾碧卿，邓会敏，张翅著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本书出售、求购地址：https://www.jiaokey.com/book/detail/13804141.html</w:t>
      </w:r>
    </w:p>
    <w:p>
      <w:r>
        <w:t>更多相关图书推荐：https://www.jiaokey.com</w:t>
      </w:r>
    </w:p>
    <w:p>
      <w:r>
        <w:t>曾碧卿，邓会敏，张翅著 其他作品：https://www.jiaokey.com/tag/曾碧卿，邓会敏，张翅著.html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关键词搜索：https://www.jiaokey.com/tag/博弈论视角的认知无线电网络.html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