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普通高等学校数学教学丛书  高等数学  下</w:t>
      </w:r>
    </w:p>
    <w:p>
      <w:r>
        <w:rPr>
          <w:rFonts w:ascii="宋体" w:hAnsi="宋体" w:eastAsia="宋体"/>
          <w:sz w:val="24"/>
        </w:rPr>
        <w:t>张志海，范杰，贾瑞娟，袁洪芬主编；刘晓辉，张鸿，刘立民，杨珠副主编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普通高等学校数学教学丛书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张志海，范杰，贾瑞娟，袁洪芬主编；刘晓辉，张鸿，刘立民，杨珠副主编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本书出售、求购地址：https://www.jiaokey.com/book/detail/13804137.html</w:t>
      </w:r>
    </w:p>
    <w:p>
      <w:r>
        <w:t>更多相关图书推荐：https://www.jiaokey.com</w:t>
      </w:r>
    </w:p>
    <w:p>
      <w:r>
        <w:t>张志海，范杰，贾瑞娟，袁洪芬主编；刘晓辉，张鸿，刘立民，杨珠副主编 其他作品：https://www.jiaokey.com/tag/张志海，范杰，贾瑞娟，袁洪芬主编；刘晓辉，张鸿，刘立民，杨珠副主编.html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关键词搜索：https://www.jiaokey.com/tag/普通高等学校数学教学丛书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