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现代体育教学研究丛书  智力障碍适应体育理论与实务</w:t>
      </w:r>
    </w:p>
    <w:p>
      <w:r>
        <w:rPr>
          <w:rFonts w:ascii="宋体" w:hAnsi="宋体" w:eastAsia="宋体"/>
          <w:sz w:val="24"/>
        </w:rPr>
        <w:t>吴燕丹，杨家辉编著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现代体育教学研究丛书  智力障碍适应体育理论与实务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吴燕丹，杨家辉编著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本书出售、求购地址：https://www.jiaokey.com/book/detail/13804127.html</w:t>
      </w:r>
    </w:p>
    <w:p>
      <w:r>
        <w:t>更多相关图书推荐：https://www.jiaokey.com</w:t>
      </w:r>
    </w:p>
    <w:p>
      <w:r>
        <w:t>吴燕丹，杨家辉编著 其他作品：https://www.jiaokey.com/tag/吴燕丹，杨家辉编著.html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关键词搜索：https://www.jiaokey.com/tag/现代体育教学研究丛书  智力障碍适应体育理论与实务.html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