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盐水轮虫的生物学及海水培养利用</w:t>
      </w:r>
    </w:p>
    <w:p>
      <w:r>
        <w:rPr>
          <w:rFonts w:ascii="宋体" w:hAnsi="宋体" w:eastAsia="宋体"/>
          <w:sz w:val="24"/>
        </w:rPr>
        <w:t>赵文，殷旭旺，王珊编著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盐水轮虫的生物学及海水培养利用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赵文，殷旭旺，王珊编著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本书出售、求购地址：https://www.jiaokey.com/book/detail/13804118.html</w:t>
      </w:r>
    </w:p>
    <w:p>
      <w:r>
        <w:t>更多相关图书推荐：https://www.jiaokey.com</w:t>
      </w:r>
    </w:p>
    <w:p>
      <w:r>
        <w:t>赵文，殷旭旺，王珊编著 其他作品：https://www.jiaokey.com/tag/赵文，殷旭旺，王珊编著.html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关键词搜索：https://www.jiaokey.com/tag/盐水轮虫的生物学及海水培养利用.html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