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朱锦余，张勇主编；李歆，唐滔智，熊运莲副主编；杨静，赵艺参编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朱锦余，张勇主编；李歆，唐滔智，熊运莲副主编；杨静，赵艺参编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本书出售、求购地址：https://www.jiaokey.com/book/detail/13804103.html</w:t>
      </w:r>
    </w:p>
    <w:p>
      <w:r>
        <w:t>更多相关图书推荐：https://www.jiaokey.com</w:t>
      </w:r>
    </w:p>
    <w:p>
      <w:r>
        <w:t>朱锦余，张勇主编；李歆，唐滔智，熊运莲副主编；杨静，赵艺参编 其他作品：https://www.jiaokey.com/tag/朱锦余，张勇主编；李歆，唐滔智，熊运莲副主编；杨静，赵艺参编.html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