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  临床案例版</w:t>
      </w:r>
    </w:p>
    <w:p>
      <w:r>
        <w:t>作者：刚海菊，刘宽浩主编；沈开忠，李广霞，卞倩，范学科副主编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总页数：430</w:t>
      </w:r>
    </w:p>
    <w:p>
      <w:r>
        <w:t>更多请访问教客网: www.jiaokey.com</w:t>
      </w:r>
    </w:p>
    <w:p>
      <w:r>
        <w:t>外科护理  临床案例版 评论地址：https://www.jiaokey.com/book/detail/13804099.html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