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</w:t>
      </w:r>
    </w:p>
    <w:p>
      <w:r>
        <w:t>作者：涂自良，袁静，李文娟主编；余可斐，林慧，李凤霞，张东云副主编</w:t>
      </w:r>
    </w:p>
    <w:p>
      <w:r>
        <w:t>出版社：武汉:华中科技大学出版社,2015.08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护理学导论 评论地址：https://www.jiaokey.com/book/detail/13804098.html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