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蒋粤闽，王萍平，丁春娟主编；刘雪花，申思明，童花副主编；王冰，杨瑶，颜文明参编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蒋粤闽，王萍平，丁春娟主编；刘雪花，申思明，童花副主编；王冰，杨瑶，颜文明参编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本书出售、求购地址：https://www.jiaokey.com/book/detail/13804096.html</w:t>
      </w:r>
    </w:p>
    <w:p>
      <w:r>
        <w:t>更多相关图书推荐：https://www.jiaokey.com</w:t>
      </w:r>
    </w:p>
    <w:p>
      <w:r>
        <w:t>蒋粤闽，王萍平，丁春娟主编；刘雪花，申思明，童花副主编；王冰，杨瑶，颜文明参编 其他作品：https://www.jiaokey.com/tag/蒋粤闽，王萍平，丁春娟主编；刘雪花，申思明，童花副主编；王冰，杨瑶，颜文明参编.html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