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作者：宗望远，顾林主编；王震国，张光国，吴茵，闫航瑞副主编；林卫国，陈红，胡伟，雷兆虹参编；吴昌林主审</w:t>
      </w:r>
    </w:p>
    <w:p>
      <w:r>
        <w:t>出版社：武汉:华中科技大学出版社,2015.08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机械设计 评论地址：https://www.jiaokey.com/book/detail/13804063.html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