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书名：人体解剖学和组织胚胎学</w:t>
      </w:r>
    </w:p>
    <w:p>
      <w:r>
        <w:t>作者：马永贵，宋斌主编；李勇，刘丽娇副主编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总页数：330</w:t>
      </w:r>
    </w:p>
    <w:p>
      <w:r>
        <w:t>更多请访问教客网: www.jiaokey.com</w:t>
      </w:r>
    </w:p>
    <w:p>
      <w:r>
        <w:t>人体解剖学和组织胚胎学 评论地址：https://www.jiaokey.com/book/detail/13804062.html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