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书名：园林花卉学</w:t>
      </w:r>
    </w:p>
    <w:p>
      <w:r>
        <w:t>作者：薛秋华主编；李保印，周秀梅，王少平，吴银玲副主编；王敏华，邓传远，冯莹等参编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总页数：459</w:t>
      </w:r>
    </w:p>
    <w:p>
      <w:r>
        <w:t>更多请访问教客网: www.jiaokey.com</w:t>
      </w:r>
    </w:p>
    <w:p>
      <w:r>
        <w:t>园林花卉学 评论地址：https://www.jiaokey.com/book/detail/13804053.html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