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中国人民大学国学院国学新锐丛书  梨园文献与优伶演剧  京剧昆曲文献史料考论</w:t>
      </w:r>
    </w:p>
    <w:p>
      <w:r>
        <w:rPr>
          <w:rFonts w:ascii="宋体" w:hAnsi="宋体" w:eastAsia="宋体"/>
          <w:sz w:val="24"/>
        </w:rPr>
        <w:t>谷曙光著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中国人民大学国学院国学新锐丛书  梨园文献与优伶演剧  京剧昆曲文献史料考论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本书出售、求购地址：https://www.jiaokey.com/book/detail/13804039.html</w:t>
      </w:r>
    </w:p>
    <w:p>
      <w:r>
        <w:t>更多相关图书推荐：https://www.jiaokey.com</w:t>
      </w:r>
    </w:p>
    <w:p>
      <w:r>
        <w:t>谷曙光著 其他作品：https://www.jiaokey.com/tag/谷曙光著.html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关键词搜索：https://www.jiaokey.com/tag/中国人民大学国学院国学新锐丛书  梨园文献与优伶演剧  京剧昆曲文献史料考论.html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