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新建本科院校“生态位战略”的构建、运行与评价  广西高等教育例证</w:t>
      </w:r>
    </w:p>
    <w:p>
      <w:r>
        <w:rPr>
          <w:rFonts w:ascii="宋体" w:hAnsi="宋体" w:eastAsia="宋体"/>
          <w:sz w:val="24"/>
        </w:rPr>
        <w:t>谢凌凌著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新建本科院校“生态位战略”的构建、运行与评价  广西高等教育例证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谢凌凌著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本书出售、求购地址：https://www.jiaokey.com/book/detail/13804035.html</w:t>
      </w:r>
    </w:p>
    <w:p>
      <w:r>
        <w:t>更多相关图书推荐：https://www.jiaokey.com</w:t>
      </w:r>
    </w:p>
    <w:p>
      <w:r>
        <w:t>谢凌凌著 其他作品：https://www.jiaokey.com/tag/谢凌凌著.html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关键词搜索：https://www.jiaokey.com/tag/新建本科院校“生态位战略”的构建、运行与评价  广西高等教育例证.html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