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聊城大学运河学研究院研究丛书  明清京杭运河沿线漕运仓储系统研究</w:t>
      </w:r>
    </w:p>
    <w:p>
      <w:r>
        <w:rPr>
          <w:rFonts w:ascii="宋体" w:hAnsi="宋体" w:eastAsia="宋体"/>
          <w:sz w:val="24"/>
        </w:rPr>
        <w:t>郑民德著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聊城大学运河学研究院研究丛书  明清京杭运河沿线漕运仓储系统研究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本书出售、求购地址：https://www.jiaokey.com/book/detail/13804030.html</w:t>
      </w:r>
    </w:p>
    <w:p>
      <w:r>
        <w:t>更多相关图书推荐：https://www.jiaokey.com</w:t>
      </w:r>
    </w:p>
    <w:p>
      <w:r>
        <w:t>郑民德著 其他作品：https://www.jiaokey.com/tag/郑民德著.html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关键词搜索：https://www.jiaokey.com/tag/聊城大学运河学研究院研究丛书  明清京杭运河沿线漕运仓储系统研究.html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