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GitHub入门与实践</w:t>
      </w:r>
    </w:p>
    <w:p>
      <w:r>
        <w:rPr>
          <w:rFonts w:ascii="宋体" w:hAnsi="宋体" w:eastAsia="宋体"/>
          <w:sz w:val="24"/>
        </w:rPr>
        <w:t>（日）大塚弘记著；支鹏浩，刘斌译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GitHub入门与实践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（日）大塚弘记著；支鹏浩，刘斌译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本书出售、求购地址：https://www.jiaokey.com/book/detail/13804027.html</w:t>
      </w:r>
    </w:p>
    <w:p>
      <w:r>
        <w:t>更多相关图书推荐：https://www.jiaokey.com</w:t>
      </w:r>
    </w:p>
    <w:p>
      <w:r>
        <w:t>（日）大塚弘记著；支鹏浩，刘斌译 其他作品：https://www.jiaokey.com/tag/（日）大塚弘记著；支鹏浩，刘斌译.html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GitHub入门与实践.html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