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文化资本与国家治理  基于对中国传统治国之道的考察</w:t>
      </w:r>
    </w:p>
    <w:p>
      <w:r>
        <w:rPr>
          <w:rFonts w:ascii="宋体" w:hAnsi="宋体" w:eastAsia="宋体"/>
          <w:sz w:val="24"/>
        </w:rPr>
        <w:t>付春，王善迈，任勇著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文化资本与国家治理  基于对中国传统治国之道的考察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付春，王善迈，任勇著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本书出售、求购地址：https://www.jiaokey.com/book/detail/13804009.html</w:t>
      </w:r>
    </w:p>
    <w:p>
      <w:r>
        <w:t>更多相关图书推荐：https://www.jiaokey.com</w:t>
      </w:r>
    </w:p>
    <w:p>
      <w:r>
        <w:t>付春，王善迈，任勇著 其他作品：https://www.jiaokey.com/tag/付春，王善迈，任勇著.html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关键词搜索：https://www.jiaokey.com/tag/文化资本与国家治理  基于对中国传统治国之道的考察.html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