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书名：燕鸣鲜卑  慕容家族传</w:t>
      </w:r>
    </w:p>
    <w:p>
      <w:r>
        <w:t>作者：杨益著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燕鸣鲜卑  慕容家族传 评论地址：https://www.jiaokey.com/book/detail/13804002.html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