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书名：一线资深工程师教你学CAD/CAE/CAM丛书  UG NX10.0完全自学宝典</w:t>
      </w:r>
    </w:p>
    <w:p>
      <w:r>
        <w:t>作者：连国栋主编</w:t>
      </w:r>
    </w:p>
    <w:p>
      <w:r>
        <w:t>出版社：北京：机械工业出版社</w:t>
      </w:r>
    </w:p>
    <w:p>
      <w:r>
        <w:t>出版日期：2015.07</w:t>
      </w:r>
    </w:p>
    <w:p>
      <w:r>
        <w:t>总页数：550</w:t>
      </w:r>
    </w:p>
    <w:p>
      <w:r>
        <w:t>更多请访问教客网: www.jiaokey.com</w:t>
      </w:r>
    </w:p>
    <w:p>
      <w:r>
        <w:t>一线资深工程师教你学CAD/CAE/CAM丛书  UG NX10.0完全自学宝典 评论地址：https://www.jiaokey.com/book/detail/13803972.html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