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应用网络安全与智能电网  现代电力基础设施的安全控制</w:t>
      </w:r>
    </w:p>
    <w:p>
      <w:r>
        <w:rPr>
          <w:rFonts w:ascii="宋体" w:hAnsi="宋体" w:eastAsia="宋体"/>
          <w:sz w:val="24"/>
        </w:rPr>
        <w:t>（英）EricD.Knapp，Raj.Samani著；宁文元，王刚，徐小天等译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应用网络安全与智能电网  现代电力基础设施的安全控制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（英）EricD.Knapp，Raj.Samani著；宁文元，王刚，徐小天等译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本书出售、求购地址：https://www.jiaokey.com/book/detail/13803957.html</w:t>
      </w:r>
    </w:p>
    <w:p>
      <w:r>
        <w:t>更多相关图书推荐：https://www.jiaokey.com</w:t>
      </w:r>
    </w:p>
    <w:p>
      <w:r>
        <w:t>（英）EricD.Knapp，Raj.Samani著；宁文元，王刚，徐小天等译 其他作品：https://www.jiaokey.com/tag/（英）EricD.Knapp，Raj.Samani著；宁文元，王刚，徐小天等译.html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关键词搜索：https://www.jiaokey.com/tag/应用网络安全与智能电网  现代电力基础设施的安全控制.html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