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中国入境旅游流扩散模式研究  以北京、上海、广东为例</w:t>
      </w:r>
    </w:p>
    <w:p>
      <w:r>
        <w:rPr>
          <w:rFonts w:ascii="宋体" w:hAnsi="宋体" w:eastAsia="宋体"/>
          <w:sz w:val="24"/>
        </w:rPr>
        <w:t>李创新著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中国入境旅游流扩散模式研究  以北京、上海、广东为例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本书出售、求购地址：https://www.jiaokey.com/book/detail/13803956.html</w:t>
      </w:r>
    </w:p>
    <w:p>
      <w:r>
        <w:t>更多相关图书推荐：https://www.jiaokey.com</w:t>
      </w:r>
    </w:p>
    <w:p>
      <w:r>
        <w:t>李创新著 其他作品：https://www.jiaokey.com/tag/李创新著.html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关键词搜索：https://www.jiaokey.com/tag/中国入境旅游流扩散模式研究  以北京、上海、广东为例.html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