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庭院-园林设计-图集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本书出售、求购地址：https://www.jiaokey.com/book/detail/13803934.html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关键词搜索：https://www.jiaokey.com/tag/庭院-园林设计-图集.html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