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书名：文化上海·典藏  上海出土文物精品选</w:t>
      </w:r>
    </w:p>
    <w:p>
      <w:r>
        <w:t>作者：上海市文化广播影视管理局，上海市文物局编</w:t>
      </w:r>
    </w:p>
    <w:p>
      <w:r>
        <w:t>出版社：上海:上海古籍出版社,2015.06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文化上海·典藏  上海出土文物精品选 评论地址：https://www.jiaokey.com/book/detail/13803929.html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