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写给未来的电影人  电影导演大师课  亚历山大·麦肯德里克教你拍电影</w:t>
      </w:r>
    </w:p>
    <w:p>
      <w:r>
        <w:rPr>
          <w:rFonts w:ascii="宋体" w:hAnsi="宋体" w:eastAsia="宋体"/>
          <w:sz w:val="24"/>
        </w:rPr>
        <w:t>（美）麦肯德里克著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写给未来的电影人  电影导演大师课  亚历山大·麦肯德里克教你拍电影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本书出售、求购地址：https://www.jiaokey.com/book/detail/13803926.html</w:t>
      </w:r>
    </w:p>
    <w:p>
      <w:r>
        <w:t>更多相关图书推荐：https://www.jiaokey.com</w:t>
      </w:r>
    </w:p>
    <w:p>
      <w:r>
        <w:t>（美）麦肯德里克著 其他作品：https://www.jiaokey.com/tag/（美）麦肯德里克著.html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关键词搜索：https://www.jiaokey.com/tag/写给未来的电影人  电影导演大师课  亚历山大·麦肯德里克教你拍电影.html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