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主动学习版  原书第12版</w:t>
      </w:r>
    </w:p>
    <w:p>
      <w:r>
        <w:t>作者：（美）安妮塔·伍尔福克（AnitaWoolfolk）著；伍新春等译</w:t>
      </w:r>
    </w:p>
    <w:p>
      <w:r>
        <w:t>出版社：</w:t>
      </w:r>
    </w:p>
    <w:p>
      <w:r>
        <w:t>出版日期：2015.07</w:t>
      </w:r>
    </w:p>
    <w:p>
      <w:r>
        <w:t>总页数：454</w:t>
      </w:r>
    </w:p>
    <w:p>
      <w:r>
        <w:t>更多请访问教客网: www.jiaokey.com</w:t>
      </w:r>
    </w:p>
    <w:p>
      <w:r>
        <w:t>教育心理学  主动学习版  原书第12版 评论地址：https://www.jiaokey.com/book/detail/13803921.html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