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书名：拉丁美洲新近建筑实践  城市、社会与景观</w:t>
      </w:r>
    </w:p>
    <w:p>
      <w:r>
        <w:t>作者：《建筑与都市》中文版编辑部编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拉丁美洲新近建筑实践  城市、社会与景观 评论地址：https://www.jiaokey.com/book/detail/13803916.html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