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临床案例版</w:t>
      </w:r>
    </w:p>
    <w:p>
      <w:r>
        <w:rPr>
          <w:rFonts w:ascii="宋体" w:hAnsi="宋体" w:eastAsia="宋体"/>
          <w:sz w:val="24"/>
        </w:rPr>
        <w:t>曹新妹，黄乾坤，金小丰主编；蒋玉芝，冯立民，张昊副主编；李春波，张翠娣主审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曹新妹，黄乾坤，金小丰主编；蒋玉芝，冯立民，张昊副主编；李春波，张翠娣主审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护理学-医学心理学-高等职业教育-教材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本书出售、求购地址：https://www.jiaokey.com/book/detail/13803911.html</w:t>
      </w:r>
    </w:p>
    <w:p>
      <w:r>
        <w:t>更多相关图书推荐：https://www.jiaokey.com</w:t>
      </w:r>
    </w:p>
    <w:p>
      <w:r>
        <w:t>曹新妹，黄乾坤，金小丰主编；蒋玉芝，冯立民，张昊副主编；李春波，张翠娣主审 其他作品：https://www.jiaokey.com/tag/曹新妹，黄乾坤，金小丰主编；蒋玉芝，冯立民，张昊副主编；李春波，张翠娣主审.html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关键词搜索：https://www.jiaokey.com/tag/护理学-医学心理学-高等职业教育-教材.html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