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江苏省城乡一体化发展演化、测评与策略研究</w:t>
      </w:r>
    </w:p>
    <w:p>
      <w:r>
        <w:rPr>
          <w:rFonts w:ascii="宋体" w:hAnsi="宋体" w:eastAsia="宋体"/>
          <w:sz w:val="24"/>
        </w:rPr>
        <w:t>杜建国，赵爱武，顾鹏等著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江苏省城乡一体化发展演化、测评与策略研究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杜建国，赵爱武，顾鹏等著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本书出售、求购地址：https://www.jiaokey.com/book/detail/13803910.html</w:t>
      </w:r>
    </w:p>
    <w:p>
      <w:r>
        <w:t>更多相关图书推荐：https://www.jiaokey.com</w:t>
      </w:r>
    </w:p>
    <w:p>
      <w:r>
        <w:t>杜建国，赵爱武，顾鹏等著 其他作品：https://www.jiaokey.com/tag/杜建国，赵爱武，顾鹏等著.html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关键词搜索：https://www.jiaokey.com/tag/江苏省城乡一体化发展演化、测评与策略研究.html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