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书名：内科护理技术  含实训</w:t>
      </w:r>
    </w:p>
    <w:p>
      <w:r>
        <w:t>作者：杨玉琴，唐前，魏映红主编；曹小川，王小凤，罗宝萍，滕敬华副主编</w:t>
      </w:r>
    </w:p>
    <w:p>
      <w:r>
        <w:t>出版社：武汉：华中科技大学出版社</w:t>
      </w:r>
    </w:p>
    <w:p>
      <w:r>
        <w:t>出版日期：2015.07</w:t>
      </w:r>
    </w:p>
    <w:p>
      <w:r>
        <w:t>总页数：363</w:t>
      </w:r>
    </w:p>
    <w:p>
      <w:r>
        <w:t>更多请访问教客网: www.jiaokey.com</w:t>
      </w:r>
    </w:p>
    <w:p>
      <w:r>
        <w:t>内科护理技术  含实训 评论地址：https://www.jiaokey.com/book/detail/13803908.html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