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起跑线美术基础教学丛书  色彩静物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起跑线美术基础教学丛书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本书出售、求购地址：https://www.jiaokey.com/book/detail/13803907.html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关键词搜索：https://www.jiaokey.com/tag/起跑线美术基础教学丛书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