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安娜  汉德英对照</w:t>
      </w:r>
    </w:p>
    <w:p>
      <w:r>
        <w:rPr>
          <w:rFonts w:ascii="宋体" w:hAnsi="宋体" w:eastAsia="宋体"/>
          <w:sz w:val="24"/>
        </w:rPr>
        <w:t>（德）万昱&lt;font color=Red&gt;汐&lt;/font&gt;文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安娜  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（德）万昱&lt;font color=Red&gt;汐&lt;/font&gt;文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本书出售、求购地址：https://www.jiaokey.com/book/detail/13803888.html</w:t>
      </w:r>
    </w:p>
    <w:p>
      <w:r>
        <w:t>更多相关图书推荐：https://www.jiaokey.com</w:t>
      </w:r>
    </w:p>
    <w:p>
      <w:r>
        <w:t>（德）万昱&lt;font color=Red&gt;汐&lt;/font&gt;文 其他作品：https://www.jiaokey.com/tag/（德）万昱&lt;font color=Red&gt;汐&lt;/font&gt;文.html</w:t>
      </w:r>
    </w:p>
    <w:p>
      <w:r>
        <w:t>北京:五洲传播出版社,2015.06 出版图书：https://www.jiaokey.com/tag/北京:五洲传播出版社,2015.06.html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