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重庆大学外国语学院缙湖学术文丛  外国语言文学及外语教学研究</w:t>
      </w:r>
    </w:p>
    <w:p>
      <w:r>
        <w:rPr>
          <w:rFonts w:ascii="宋体" w:hAnsi="宋体" w:eastAsia="宋体"/>
          <w:sz w:val="24"/>
        </w:rPr>
        <w:t>李红主编；董平荣，余泽梅副主编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重庆大学外国语学院缙湖学术文丛  外国语言文学及外语教学研究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李红主编；董平荣，余泽梅副主编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本书出售、求购地址：https://www.jiaokey.com/book/detail/13803884.html</w:t>
      </w:r>
    </w:p>
    <w:p>
      <w:r>
        <w:t>更多相关图书推荐：https://www.jiaokey.com</w:t>
      </w:r>
    </w:p>
    <w:p>
      <w:r>
        <w:t>李红主编；董平荣，余泽梅副主编 其他作品：https://www.jiaokey.com/tag/李红主编；董平荣，余泽梅副主编.html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关键词搜索：https://www.jiaokey.com/tag/重庆大学外国语学院缙湖学术文丛  外国语言文学及外语教学研究.html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