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翻译与叙事  理雅各《春秋左传》英译本的“具象化”解读</w:t>
      </w:r>
    </w:p>
    <w:p>
      <w:r>
        <w:rPr>
          <w:rFonts w:ascii="宋体" w:hAnsi="宋体" w:eastAsia="宋体"/>
          <w:sz w:val="24"/>
        </w:rPr>
        <w:t>薛凌著；高继海，杨朝军主编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翻译与叙事  理雅各《春秋左传》英译本的“具象化”解读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薛凌著；高继海，杨朝军主编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本书出售、求购地址：https://www.jiaokey.com/book/detail/13803879.html</w:t>
      </w:r>
    </w:p>
    <w:p>
      <w:r>
        <w:t>更多相关图书推荐：https://www.jiaokey.com</w:t>
      </w:r>
    </w:p>
    <w:p>
      <w:r>
        <w:t>薛凌著；高继海，杨朝军主编 其他作品：https://www.jiaokey.com/tag/薛凌著；高继海，杨朝军主编.html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关键词搜索：https://www.jiaokey.com/tag/翻译与叙事  理雅各《春秋左传》英译本的“具象化”解读.html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