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源的守望  徽州文化生态保护研究</w:t>
      </w:r>
    </w:p>
    <w:p>
      <w:r>
        <w:rPr>
          <w:rFonts w:ascii="宋体" w:hAnsi="宋体" w:eastAsia="宋体"/>
          <w:sz w:val="24"/>
        </w:rPr>
        <w:t>方利山，汪炜等著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源的守望  徽州文化生态保护研究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方利山，汪炜等著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本书出售、求购地址：https://www.jiaokey.com/book/detail/13803870.html</w:t>
      </w:r>
    </w:p>
    <w:p>
      <w:r>
        <w:t>更多相关图书推荐：https://www.jiaokey.com</w:t>
      </w:r>
    </w:p>
    <w:p>
      <w:r>
        <w:t>方利山，汪炜等著 其他作品：https://www.jiaokey.com/tag/方利山，汪炜等著.html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关键词搜索：https://www.jiaokey.com/tag/源的守望  徽州文化生态保护研究.html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