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首尔攻略完全制霸  第2版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首尔攻略完全制霸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本书出售、求购地址：https://www.jiaokey.com/book/detail/13803859.html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关键词搜索：https://www.jiaokey.com/tag/首尔攻略完全制霸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