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书名：我国生产性服务业与制造业的互动效应研究</w:t>
      </w:r>
    </w:p>
    <w:p>
      <w:r>
        <w:t>作者：周静著</w:t>
      </w:r>
    </w:p>
    <w:p>
      <w:r>
        <w:t>出版社：上海：上海人民出版社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我国生产性服务业与制造业的互动效应研究 评论地址：https://www.jiaokey.com/book/detail/13803839.html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